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John Tatum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generated the first comprehensive theory of lifespan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the first African-American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won three gold medals at the 2009 National Senior Games.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the first black soldier to serve in an all-white unit in World War II.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6"/>
              <w:gridCol w:w="6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LSHD.SIGE.14.1.1.1 - 1.1. Define development, aging, and their relationship to each 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is best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differences in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changes and continuities from conception to death.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way in which people change in positive ways across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unfolding of genetic potential.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6"/>
              <w:gridCol w:w="6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LSHD.SIGE.14.1.1.1 - 1.1. Define development, aging, and their relationship to each 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development often involves continuities speaks to the fact that over time, humans tend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04"/>
              <w:gridCol w:w="220"/>
              <w:gridCol w:w="3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 the same.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become more intelligent.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become less active.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undergo orderly patterns of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6"/>
              <w:gridCol w:w="6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LSHD.SIGE.14.1.1.1 - 1.1. Define development, aging, and their relationship to each 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broad domains explored by developmental psychologists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40"/>
              <w:gridCol w:w="220"/>
              <w:gridCol w:w="4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motor, interpersonal, and cognitive.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cognitive, and psychosocial.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motor, and learning.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maturational, and learning.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6"/>
              <w:gridCol w:w="6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LSHD.SIGE.14.1.1.1 - 1.1. Define development, aging, and their relationship to each 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Albert, a developmental psychologist, conducts research on children's emotional reactions to studying math in school. Albert is concerned with children's _____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19"/>
              <w:gridCol w:w="220"/>
              <w:gridCol w:w="1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maturational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psychosocial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6"/>
              <w:gridCol w:w="6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LSHD.SIGE.14.1.1.1 - 1.1. Define development, aging, and their relationship to each 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characteristic belongs most in the cognitive domain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11"/>
              <w:gridCol w:w="22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maturation of the body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changing 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 interpersonal skills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Language acquisition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6"/>
              <w:gridCol w:w="6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LSHD.SIGE.14.1.1.1 - 1.1. Define development, aging, and their relationship to each 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characteristic does NOT belong on a list of key aspects of physical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58"/>
              <w:gridCol w:w="220"/>
              <w:gridCol w:w="3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in motor ability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in body organ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in short-term memory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in skin tone (e.g., wrinkling)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6"/>
              <w:gridCol w:w="6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LSHD.SIGE.14.1.1.1 - 1.1. Define development, aging, and their relationship to each 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Traditionally, growth has been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changes that occur from conception to maturity.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biological unfolding of genetic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changes across the lifespan.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gains, changes, and losses at each stage of the lifecycle.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6"/>
              <w:gridCol w:w="6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LSHD.SIGE.14.1.1.1 - 1.1. Define development, aging, and their relationship to each 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aging involves the deterioration of an organism that eventually results in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65"/>
              <w:gridCol w:w="220"/>
              <w:gridCol w:w="1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6"/>
              <w:gridCol w:w="6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LSHD.SIGE.14.1.1.1 - 1.1. Define development, aging, and their relationship to each 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aspects of development follow the “gain-stability-loss”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681"/>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physical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6"/>
              <w:gridCol w:w="6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LSHD.SIGE.14.1.1.1 - 1.1. Define development, aging, and their relationship to each 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Aging is most accurately defined as involving _____ in the maturing organism.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479"/>
              <w:gridCol w:w="220"/>
              <w:gridCol w:w="36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negative changes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positive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negative and positive changes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positive nor negative changes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6"/>
              <w:gridCol w:w="6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LSHD.SIGE.14.1.1.1 - 1.1. Define development, aging, and their relationship to each 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age grade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of individuals who are all the same mental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socially defined age group, with culture-specific assigned roles, privileges, and responsibilities.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universally defined age group, with universal roles, privileges, and responsibilities.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of children assigned at a specific age to a specific grade in school.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LSHD.SIGE.14.1.1.2 - 1.1. Explain and illustrate the role played by age grades, age norms, and the social clock in making human development different in different historical, cultural, and subcultural contexts.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“Senior” discounts on meals available only to individuals over age 55 provide an excellent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04"/>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norm.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clock.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grade.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convoy.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LSHD.SIGE.14.1.1.2 - 1.1. Explain and illustrate the role played by age grades, age norms, and the social clock in making human development different in different historical, cultural, and subcultural contexts.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category of “teenager” best exemplifies an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64"/>
              <w:gridCol w:w="220"/>
              <w:gridCol w:w="13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LSHD.SIGE.14.1.1.2 - 1.1. Explain and illustrate the role played by age grades, age norms, and the social clock in making human development different in different historical, cultural, and subcultural contexts.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Male social age grades for the Arusha people of East Africa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38"/>
              <w:gridCol w:w="220"/>
              <w:gridCol w:w="33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boys or men.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junior warriors and retired elders.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helpful and helpless.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boyish and girlish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LSHD.SIGE.14.1.1.2 - 1.1. Explain and illustrate the role played by age grades, age norms, and the social clock in making human development different in different historical, cultural, and subcultural contexts.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 rite of passage marks a transition from one _____ to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11"/>
              <w:gridCol w:w="220"/>
              <w:gridCol w:w="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LSHD.SIGE.14.1.1.2 - 1.1. Explain and illustrate the role played by age grades, age norms, and the social clock in making human development different in different historical, cultural, and subcultural contexts.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iCs/>
                <w:smallCaps w:val="0"/>
                <w:color w:val="000000"/>
                <w:sz w:val="22"/>
                <w:szCs w:val="22"/>
                <w:bdr w:val="nil"/>
                <w:rtl w:val="0"/>
              </w:rPr>
              <w:t>quinceañeara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54"/>
              <w:gridCol w:w="220"/>
              <w:gridCol w:w="2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impacts only males.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Jewish rite of passage.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occurs at age 15.</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defines parenthood.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LSHD.SIGE.14.1.1.2 - 1.1. Explain and illustrate the role played by age grades, age norms, and the social clock in making human development different in different historical, cultural, and subcultural contexts.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requires employees to retire at the age of 65. This policy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20"/>
              <w:gridCol w:w="220"/>
              <w:gridCol w:w="1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norms.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stratification.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young-old principle.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 norms.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LSHD.SIGE.14.1.1.2 - 1.1. Explain and illustrate the role played by age grades, age norms, and the social clock in making human development different in different historical, cultural, and subcultural contexts.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60-year-old Madonna wore a miniskirt to a wedding, one of her friends commented, “I sure wish Madonna would act her age.” This comment best illustrates the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58"/>
              <w:gridCol w:w="220"/>
              <w:gridCol w:w="1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norms.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grade.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cohort effects.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maturation.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LSHD.SIGE.14.1.1.2 - 1.1. Explain and illustrate the role played by age grades, age norms, and the social clock in making human development different in different historical, cultural, and subcultural contexts.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_____ concerns an individual’s sense of the age at which he or she should experience certain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45"/>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norms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stratification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clock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grade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LSHD.SIGE.14.1.1.2 - 1.1. Explain and illustrate the role played by age grades, age norms, and the social clock in making human development different in different historical, cultural, and subcultural contexts.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Manuel hoped to graduate from college by age 22 but finds himself enrolling for the first time at age 52. The anxiety Manuel feels because of this situation may be best explained by the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43"/>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maturation.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clock.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plasticity.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LSHD.SIGE.14.1.1.2 - 1.1. Explain and illustrate the role played by age grades, age norms, and the social clock in making human development different in different historical, cultural, and subcultural contexts.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Diversity can be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race or ethnicity, but not socioeconomic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race or socioeconomic status, but not 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ethnicity or socioeconomic status, but not race.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race, ethnicity, or socioeconomic status.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LSHD.SIGE.14.1.1.2 - 1.1. Explain and illustrate the role played by age grades, age norms, and the social clock in making human development different in different historical, cultural, and subcultural contexts.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compared to those from middle- or upper-income families, individuals from lower-income families tend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reach milestones of adulthood earlier.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reach milestones of adulthood later.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never reach milestones of adulthood.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reach milestones of adulthood at the same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LSHD.SIGE.14.1.1.2 - 1.1. Explain and illustrate the role played by age grades, age norms, and the social clock in making human development different in different historical, cultural, and subcultural contexts.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concerning the pre-seventeenth century conception of childhood is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Pre-seventeenth century adults believed that children were simply miniature 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Pre-seventeenth century adults did not discipline their children because infants were thought to be morally pure.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Pre-seventeenth century adults forced children to grow up at a very slow pace.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Pre-seventeenth century adults held views toward childhood that are different from most modern parents.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LSHD.SIGE.14.1.1.2 - 1.1. Explain and illustrate the role played by age grades, age norms, and the social clock in making human development different in different historical, cultural, and subcultural contexts.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distinct period of development was the first to be recognized?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96"/>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Childhood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Adolescence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Old 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LSHD.SIGE.14.1.1.2 - 1.1. Explain and illustrate the role played by age grades, age norms, and the social clock in making human development different in different historical, cultural, and subcultural contexts.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emerging adulthood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individuals from about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76"/>
              <w:gridCol w:w="220"/>
              <w:gridCol w:w="1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to 17.</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to 29.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to 37.</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to 46.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LSHD.SIGE.14.1.1.2 - 1.1. Explain and illustrate the role played by age grades, age norms, and the social clock in making human development different in different historical, cultural, and subcultural contexts.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Hermes is currently in the “emerging adulthood” stage of development. As such, he would most likely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3921"/>
              <w:gridCol w:w="216"/>
              <w:gridCol w:w="3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leading a very stable life.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feel adultlike in all ways.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focused on others rather than himself.</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believe in a life of limitless possibilities.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LSHD.SIGE.14.1.1.2 - 1.1. Explain and illustrate the role played by age grades, age norms, and the social clock in making human development different in different historical, cultural, and subcultural contexts.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characterizes individuals in the “emerging adulthood” period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 people who are adolescents but not 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 people who are neither adolescents nor 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Old people who are adults but not elderly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Old people who are neither adults nor elderly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LSHD.SIGE.14.1.1.2 - 1.1. Explain and illustrate the role played by age grades, age norms, and the social clock in making human development different in different historical, cultural, and subcultural contexts.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the average life expectancy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higher for black females than for white males.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more than doubled since 1900.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higher for black males than white males.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18 years greater for females than for males.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LSHD.SIGE.14.1.1.2 - 1.1. Explain and illustrate the role played by age grades, age norms, and the social clock in making human development different in different historical, cultural, and subcultural contexts.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life expectancy for a newborn in the United States is _____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62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LSHD.SIGE.14.1.1.2 - 1.1. Explain and illustrate the role played by age grades, age norms, and the social clock in making human development different in different historical, cultural, and subcultural contexts.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United States-born newborn would currently have the longest life expectancy?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Donny, who is a white male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Marie, who is a white female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Michael, who is an African-American male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Janet, who is an African-American female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LSHD.SIGE.14.1.1.2 - 1.1. Explain and illustrate the role played by age grades, age norms, and the social clock in making human development different in different historical, cultural, and subcultural contexts.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By 2030, when most members of the baby boom generation will have retired, adults 65 and older will represent approximately what percentage of the U.S.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LSHD.SIGE.14.1.1.2 - 1.1. Explain and illustrate the role played by age grades, age norms, and the social clock in making human development different in different historical, cultural, and subcultural contexts.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question of how biological and environmental forces impact development is referred to as the _____ issue.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14"/>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continuity-discontinuity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passive-active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nature-nurture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proximal-distal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LSHD.SIGE.14.1.1.3 - 1.1. Summarize the extreme positions one can take on "nature-nurture" issue and the position most developmental scientists today take.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Maturation is best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physical changes that occur from conception to maturity.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biological unfolding of genetic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physical gains, changes, and losses across the lifespan.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effects of experience on thoughts, feelings, and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LSHD.SIGE.14.1.1.3 - 1.1. Summarize the extreme positions one can take on "nature-nurture" issue and the position most developmental scientists today take.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best describes the relationship between maturation and genes?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Maturation is driven by a plan contained in the genes.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Maturation is the nature side of development, and genes are the nurture side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Maturation is the process by which genes learn.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Genes and maturation are unrelated concepts.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LSHD.SIGE.14.1.1.3 - 1.1. Summarize the extreme positions one can take on "nature-nurture" issue and the position most developmental scientists today take.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represents a maturational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taught how to pay attention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one’s violent ways as the result of spending time in prison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to tie your shoes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pubic hair during puberty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LSHD.SIGE.14.1.1.3 - 1.1. Summarize the extreme positions one can take on "nature-nurture" issue and the position most developmental scientists today take.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impacts include all _____ that influence our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809"/>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physical and social conditions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genetic and social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physical and social conditions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genetic and social conditions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LSHD.SIGE.14.1.1.3 - 1.1. Summarize the extreme positions one can take on "nature-nurture" issue and the position most developmental scientists today take.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Learning is defined as the process through which _____ brings about relatively permanent changes in actions, thoughts, or feelings.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53"/>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maturation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instincts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LSHD.SIGE.14.1.1.3 - 1.1. Summarize the extreme positions one can take on "nature-nurture" issue and the position most developmental scientists today take.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Nature is to nurture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24"/>
              <w:gridCol w:w="220"/>
              <w:gridCol w:w="2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maturation is to learning.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experience is to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is to biology.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is to negative.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LSHD.SIGE.14.1.1.3 - 1.1. Summarize the extreme positions one can take on "nature-nurture" issue and the position most developmental scientists today take.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Maturation is to learning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94"/>
              <w:gridCol w:w="220"/>
              <w:gridCol w:w="2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genes are to social experience.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knowing is to doing.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environment is to heredity.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practice is to instinct.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LSHD.SIGE.14.1.1.3 - 1.1. Summarize the extreme positions one can take on "nature-nurture" issue and the position most developmental scientists today take.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If all you know is that men commit more violent crimes than women, you can most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accurately conclude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genes alone cause aggression.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 elicit violent behavior in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 roles alone cause aggression.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difference in the level of a behavior exists, but the cause may involve hereditary and/or environmental 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LSHD.SIGE.14.1.1.3 - 1.1. Summarize the extreme positions one can take on "nature-nurture" issue and the position most developmental scientists today take.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Living near a noisy airport can interfere with a child's learning how to read. This is an example of the effects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gene-environment interaction.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socioeconomic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LSHD.SIGE.14.1.1.3 - 1.1. Summarize the extreme positions one can take on "nature-nurture" issue and the position most developmental scientists today take.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sex differences in aggression are greatest in patrilineal cultures suggests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genes for aggression most likely come from fathers.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standards play a significant role in determining aggression.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boys are naturally more aggressive than girls.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primitive societies were likely less aggressive than modern societies.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LSHD.SIGE.14.1.1.3 - 1.1. Summarize the extreme positions one can take on "nature-nurture" issue and the position most developmental scientists today take.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deterioration of organisms (including humans) that leads inevitably to their death is best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24"/>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aging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LSHD.SIGE.14.1.1.3 - 1.1. Summarize the extreme positions one can take on "nature-nurture" issue and the position most developmental scientists today take.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best describes the physical changes that occur from conception to maturity?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36"/>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maturation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LSHD.SIGE.14.1.1.3 - 1.1. Summarize the extreme positions one can take on "nature-nurture" issue and the position most developmental scientists today take.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inconsistent with the gain-stability-loss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strength increases until early adulthood and then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ages at which children and adolescents become sexually mature varies across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Adults aged 60 and older score higher on vocabulary tests than adults aged 18 to 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universally-recognized indicator of "adulthood."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LSHD.SIGE.14.1.1.3 - 1.1. Summarize the extreme positions one can take on "nature-nurture" issue and the position most developmental scientists today take.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observation that children gain many cognitive abilities as they get older but also lose self-esteem and become more prone to depression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consistent with the gain-stability loss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inconsistent with a "nature" approach to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inconsistent with the gain-stability-loss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consistent with a "nurture" approach to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LSHD.SIGE.14.1.1.3 - 1.1. Summarize the extreme positions one can take on "nature-nurture" issue and the position most developmental scientists today take.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Dorian is a strong supporter of the "gain-stability-loss" model.  This means that she most likely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rejects the inevitably of age-associated declines in 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believes all children develop at about the same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recognizes that there are age-associated losses in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focuses on early development rather than aging.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LSHD.SIGE.14.1.1.3 - 1.1. Summarize the extreme positions one can take on "nature-nurture" issue and the position most developmental scientists today take.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psychologist associated with the idea of emerging adulthood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14"/>
              <w:gridCol w:w="22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Cruikshank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Arnett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Neugarten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Burton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LSHD.SIGE.14.1.1.3 - 1.1. Summarize the extreme positions one can take on "nature-nurture" issue and the position most developmental scientists today take.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of the idea of adolescence occurred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industrialization and an educated labor force required laws that restricted child labor and made schooling compulsory.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recognition of the risks associated with early childbearing led to increases in the age at which females could be married.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criminal justice system recognized that teenagers, while different from children, did not possess the reasoning capabilities of 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westward expansion of the United States created a need for a young, strong, healthy workforce.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LSHD.SIGE.14.1.1.3 - 1.1. Summarize the extreme positions one can take on "nature-nurture" issue and the position most developmental scientists today take.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construct of middle-age emerged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more educated workforce continued working longer.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consumerism in the early 20th Century created a desire for greater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loss of healthy young men during World Wars I and II created an excess of healthy, marriageable young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20th-century parents began to bear fewer children and live long enough to see their children grow up and leave home.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LSHD.SIGE.14.1.1.3 - 1.1. Summarize the extreme positions one can take on "nature-nurture" issue and the position most developmental scientists today take.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twentieth century's unique addition to the definition of old age is the idea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dementia.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inevitable decline.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retirement.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LSHD.SIGE.14.1.1.3 - 1.1. Summarize the extreme positions one can take on "nature-nurture" issue and the position most developmental scientists today take.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Dr. Benjamin Spock wrote a popular book for parents, providing information on what behaviors can be expected of typical infants at specific ages. This sort of publication primarily reflects which goal of developmental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63"/>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Explanation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What Is the Science of Life-Span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LSHD.SIGE.14.1.2.4 - 1.2. Summarize the four goals of the science of life-span development and describe how the study of human development began.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title of Dr. Doublemint’s latest bestseller is </w:t>
            </w:r>
            <w:r>
              <w:rPr>
                <w:rStyle w:val="DefaultParagraphFont"/>
                <w:rFonts w:ascii="Times New Roman" w:eastAsia="Times New Roman" w:hAnsi="Times New Roman" w:cs="Times New Roman"/>
                <w:b w:val="0"/>
                <w:bCs w:val="0"/>
                <w:i/>
                <w:iCs/>
                <w:smallCaps w:val="0"/>
                <w:color w:val="000000"/>
                <w:sz w:val="22"/>
                <w:szCs w:val="22"/>
                <w:bdr w:val="nil"/>
                <w:rtl w:val="0"/>
              </w:rPr>
              <w:t>Why Identical Twins Differ from Each Other.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Given this title, it is safe to assume that Dr. Doublemint’s primary interest is in the _____ goal of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26"/>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explanation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What Is the Science of Life-Span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LSHD.SIGE.14.1.2.4 - 1.2. Summarize the four goals of the science of life-span development and describe how the study of human development began.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Vue is a developmental psychologist who is concerned with helping adolescents learn to deal constructively with divorce. Her work focuses primarily on which goal of developmental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63"/>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Explanation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What Is the Science of Life-Span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LSHD.SIGE.14.1.2.4 - 1.2. Summarize the four goals of the science of life-span development and describe how the study of human development began.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making a decision on whether or not to follow the latest diet trend, Jillian focuses on what the best scientific research has to say about the topic of nutrition. This indicates that Jillian believes in engaging in _____ practice.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56"/>
              <w:gridCol w:w="220"/>
              <w:gridCol w:w="14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speculative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ethnocentric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evidence-based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emerging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What Is the Science of Life-Span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LSHD.SIGE.14.1.2.4 - 1.2. Summarize the four goals of the science of life-span development and describe how the study of human development began.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nineteenth century, scholars began to systematically record the growth and development of their own children. The published versions of these observations were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68"/>
              <w:gridCol w:w="220"/>
              <w:gridCol w:w="2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quasi-experiments.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of measurement papers.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meta-analyses.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baby biographies.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What Is the Science of Life-Span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LSHD.SIGE.14.1.2.4 - 1.2. Summarize the four goals of the science of life-span development and describe how the study of human development began.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often cited as the most influential of the baby biographers.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Stanley Hall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Charles Darwin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Jean Piaget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What Is the Science of Life-Span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LSHD.SIGE.14.1.2.4 - 1.2. Summarize the four goals of the science of life-span development and describe how the study of human development began.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most often cited as the founder of developmental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Stanley Hall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Charles Darwin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Jean Piaget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What Is the Science of Life-Span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LSHD.SIGE.14.1.2.4 - 1.2. Summarize the four goals of the science of life-span development and describe how the study of human development began.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his book </w:t>
            </w:r>
            <w:r>
              <w:rPr>
                <w:rStyle w:val="DefaultParagraphFont"/>
                <w:rFonts w:ascii="Times New Roman" w:eastAsia="Times New Roman" w:hAnsi="Times New Roman" w:cs="Times New Roman"/>
                <w:b w:val="0"/>
                <w:bCs w:val="0"/>
                <w:i/>
                <w:iCs/>
                <w:smallCaps w:val="0"/>
                <w:color w:val="000000"/>
                <w:sz w:val="22"/>
                <w:szCs w:val="22"/>
                <w:bdr w:val="nil"/>
                <w:rtl w:val="0"/>
              </w:rPr>
              <w:t>Adolescence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(1904), G. Stanley Hall described the period between childhood and adulthood as a time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73"/>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senescence.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storm and stress.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 and exploration.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What Is the Science of Life-Span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LSHD.SIGE.14.1.2.4 - 1.2. Summarize the four goals of the science of life-span development and describe how the study of human development began.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Francine has just purchased a copy of G. Stanley Hall’s 1922 book </w:t>
            </w:r>
            <w:r>
              <w:rPr>
                <w:rStyle w:val="DefaultParagraphFont"/>
                <w:rFonts w:ascii="Times New Roman" w:eastAsia="Times New Roman" w:hAnsi="Times New Roman" w:cs="Times New Roman"/>
                <w:b w:val="0"/>
                <w:bCs w:val="0"/>
                <w:i/>
                <w:iCs/>
                <w:smallCaps w:val="0"/>
                <w:color w:val="000000"/>
                <w:sz w:val="22"/>
                <w:szCs w:val="22"/>
                <w:bdr w:val="nil"/>
                <w:rtl w:val="0"/>
              </w:rPr>
              <w:t>Senescence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for herself. This indicates that she is likely very interested in the topic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71"/>
              <w:gridCol w:w="220"/>
              <w:gridCol w:w="1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 illness.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bioecology.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old 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What Is the Science of Life-Span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LSHD.SIGE.14.1.2.4 - 1.2. Summarize the four goals of the science of life-span development and describe how the study of human development began.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Dr. Johnson exclusively researches how people adapt to economic, psychological, and physical changes in old age. Given this emphasis, Dr. Johnson appears to be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09"/>
              <w:gridCol w:w="22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lifespan developmentalist.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pubescence specialist.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gerontologist.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0"/>
              <w:gridCol w:w="6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What Is the Science of Life-Span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LSHD.SIGE.14.1.2.5 - 1.2. List and illustrate the seven key assumptions of the modern-life-span perspective.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NOT an assumption of the lifespan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is shaped by historical 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can take multiple directions.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focuses on gains not losses.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development requires multiple disciplines.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0"/>
              <w:gridCol w:w="6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What Is the Science of Life-Span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LSHD.SIGE.14.1.2.5 - 1.2. List and illustrate the seven key assumptions of the modern-life-span perspective.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Sixty-year-old Kwan has led a life filled with ups (a prosperous career) and downs (a battle with breast cancer) and continues to maintain the capacity to change in response to such experiences. A lifespan developmental psychologist would likely say that Kwan has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06"/>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flawed social clock.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 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minimal longevity.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maturational grief.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0"/>
              <w:gridCol w:w="6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What Is the Science of Life-Span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LSHD.SIGE.14.1.2.5 - 1.2. List and illustrate the seven key assumptions of the modern-life-span perspective.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best exemplifies the concept of neuroplasticity?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1"/>
              <w:gridCol w:w="8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use your arm to draw after the arm was severely broken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thicker heart muscles in old age after undertaking an aerobic exercise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production of large amounts of testosterone during puberty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formation of new brain cell connections as the result of reading a book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0"/>
              <w:gridCol w:w="6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What Is the Science of Life-Span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LSHD.SIGE.14.1.2.5 - 1.2. List and illustrate the seven key assumptions of the modern-life-span perspective.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many adult males who lived through the Great Depression later had erratic careers and unstable marriages exemplifies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of historical context on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multidirectional nature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baby boom generation.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0"/>
              <w:gridCol w:w="6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What Is the Science of Life-Span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LSHD.SIGE.14.1.2.5 - 1.2. List and illustrate the seven key assumptions of the modern-life-span perspective.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lifespan perspective, development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singularly influenced and involves a single discipline.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multiply influenced and involves a single discipline.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singularly influenced and involves multiple disciplines.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multiply influenced and involves multiple disciplines.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0"/>
              <w:gridCol w:w="6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What Is the Science of Life-Span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LSHD.SIGE.14.1.2.5 - 1.2. List and illustrate the seven key assumptions of the modern-life-span perspective.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method is best characterized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59"/>
              <w:gridCol w:w="220"/>
              <w:gridCol w:w="3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 method nor an attitude.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method but not an attitude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attitude but not a method.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method and an attitude.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LSHD.SIGE.14.1.3.6 - 1.3. Summarize the scientific method and the choices involved in selecting a sample and choosing data collection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key element of the scientific method is the belief that _____ should determine the merits of an idea.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10"/>
              <w:gridCol w:w="220"/>
              <w:gridCol w:w="1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observation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debate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intuition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LSHD.SIGE.14.1.3.6 - 1.3. Summarize the scientific method and the choices involved in selecting a sample and choosing data collection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A theory is best defined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 of concepts and propositions used to control developmental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 of concepts and propositions intended to describe and explain some aspect of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 description of developmental phenomena.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series of systematic tests of all available hypotheses.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LSHD.SIGE.14.1.3.6 - 1.3. Summarize the scientific method and the choices involved in selecting a sample and choosing data collection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Dr. Wells has proposed that the center of the Earth consists of large open areas that contain air and water and may be inhabited by some life form. This proposition is best described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17"/>
              <w:gridCol w:w="220"/>
              <w:gridCol w:w="1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LSHD.SIGE.14.1.3.6 - 1.3. Summarize the scientific method and the choices involved in selecting a sample and choosing data collection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 specific prediction about what will hold true if we observe a phenomenon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17"/>
              <w:gridCol w:w="220"/>
              <w:gridCol w:w="1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LSHD.SIGE.14.1.3.6 - 1.3. Summarize the scientific method and the choices involved in selecting a sample and choosing data collection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observing the interaction between rival street gangs, Jet predicts that fighting between the gangs would decrease significantly if the existing “colors” (clothing) of the two gangs (one black and one red) were changed to pink and yellow. This prediction is most accurately thought of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17"/>
              <w:gridCol w:w="220"/>
              <w:gridCol w:w="1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LSHD.SIGE.14.1.3.6 - 1.3. Summarize the scientific method and the choices involved in selecting a sample and choosing data collection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an observation at a local fast-food restaurant, Dr. Colby predicts that more people will buy a hamburger if it is covered with cheese. This prediction is most accurately thought of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17"/>
              <w:gridCol w:w="220"/>
              <w:gridCol w:w="1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LSHD.SIGE.14.1.3.6 - 1.3. Summarize the scientific method and the choices involved in selecting a sample and choosing data collection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If asked to list the characteristics of a good theory, you should AVOID saying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33"/>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speculative.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supported by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internally consistent.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falsifiable.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LSHD.SIGE.14.1.3.6 - 1.3. Summarize the scientific method and the choices involved in selecting a sample and choosing data collection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Dr. Vandepolder is conducting a study on American Midwest college students' radio-listening habits. He doesn't have the resources to survey all college students in the Midwest, so he uses census data to randomly select a group of several thousand students from Michigan, Wisconsin, Illinois, and Minnesota to participate in the study. In this study, the group of all American Midwest college students is called the _____, while the group randomly selected from Michigan, Wisconsin, Illinois, and Minnesota is called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49"/>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control group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group; population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LSHD.SIGE.14.1.3.6 - 1.3. Summarize the scientific method and the choices involved in selecting a sample and choosing data collection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Reba wants to examine the TV-viewing habits of 18- to 25-year-old males in the United States. As it is quite impossible to include all males of this age group in her study, she selects a smaller group of 18- to 25-year old males to survey. The males included in her study are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46"/>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group.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grade.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LSHD.SIGE.14.1.3.6 - 1.3. Summarize the scientific method and the choices involved in selecting a sample and choosing data collection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Trojan interviews a group of 50 teen mothers to determine what sort of knowledge they hold regarding use of contraceptives prior to the time they became pregnant. He then writes an article where he speaks in broad terms about what teen mothers know about the use of contraceptives prior to becoming pregnant. In this study, the group of 50 teen mothers is called the _____, while all teen mothers are collectively called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49"/>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group; population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control group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LSHD.SIGE.14.1.3.6 - 1.3. Summarize the scientific method and the choices involved in selecting a sample and choosing data collection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goal behind random sampling is to ensure that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is falsifiable.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 is representative of 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will not be costly.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is large.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LSHD.SIGE.14.1.3.6 - 1.3. Summarize the scientific method and the choices involved in selecting a sample and choosing data collection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NOT a major shortcoming of self-reports?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Standardizing the self-report measure results in difficulty in comparing the responses of two different individuals who have completed the self-report.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Respondents may give socially desirable answers so the researchers think more positively of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types of reports are difficult to use with very young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Language abilities between people of different ages can make interpretation of results difficult.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LSHD.SIGE.14.1.3.6 - 1.3. Summarize the scientific method and the choices involved in selecting a sample and choosing data collection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Dr. Hu is interested in children's affective responses to studying science. She spends many hours sitting quietly and observing in elementary school classrooms during science instruction, and makes careful notes on all she observes. While observing, Dr. Hu is careful not to interact with the children or to interfere with their behavior in any way. This form of data collection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63"/>
              <w:gridCol w:w="220"/>
              <w:gridCol w:w="2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self-report investigation.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observation.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study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LSHD.SIGE.14.1.6 - 1.6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psychologist Dr. Wiggles is interested in preschool children's helping behavior. He spends hours watching children at the campus preschool, taking great care not to interfere with the children or to influence their behavior in any way. What data collection technique is Dr. Wiggles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34"/>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LSHD.SIGE.14.1.3.6 - 1.3. Summarize the scientific method and the choices involved in selecting a sample and choosing data collection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greatest advantage of the naturalistic observation method is that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tell us what people do in everyday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easily conducted in a laboratory setting.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readily leads to the discovery of cause-effect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untangles age effects from cohort effects.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LSHD.SIGE.14.1.3.6 - 1.3. Summarize the scientific method and the choices involved in selecting a sample and choosing data collection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true of ALL structured observations?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data is analyzed using inferential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take place outside of the laboratory setting.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measure some verbal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researcher creates a special condition to elicit a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LSHD.SIGE.14.1.3.6 - 1.3. Summarize the scientific method and the choices involved in selecting a sample and choosing data collection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Dr. Dré is very interested in infants’ reactions to different music styles. In order to study the phenomena, he built a special lab crib containing audio speakers. He then individually brings six-month-olds into the lab, places them in the crib, plays rap music, and watches each baby’s reactions. Given this description, Dr. Dré appears to be using the _____ technique.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08"/>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self-report investigation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observation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study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LSHD.SIGE.14.1.3.6 - 1.3. Summarize the scientific method and the choices involved in selecting a sample and choosing data collection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A brain scan is most accurately categorized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14"/>
              <w:gridCol w:w="220"/>
              <w:gridCol w:w="2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 measure.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observation.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quasi-experiment.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LSHD.SIGE.14.1.3.6 - 1.3. Summarize the scientific method and the choices involved in selecting a sample and choosing data collection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An fMRI uses magnetic forces to measure _____ in an active area of the brain.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29"/>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blood flow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neurotransmitter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dendritic expansion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hormone output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LSHD.SIGE.14.1.3.6 - 1.3. Summarize the scientific method and the choices involved in selecting a sample and choosing data collection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limitation of physiological measures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responses to such measures are easy to fake.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cannot be used to assess emotional reactions.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always clear what is being assessed.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cannot be used to study infants.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LSHD.SIGE.14.1.3.6 - 1.3. Summarize the scientific method and the choices involved in selecting a sample and choosing data collection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study always involves an in-depth examination of one specific individual or a very small number of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88"/>
              <w:gridCol w:w="220"/>
              <w:gridCol w:w="26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 study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Quasi-experimental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 study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LSHD.SIGE.14.1.3.6 - 1.3. Summarize the scientific method and the choices involved in selecting a sample and choosing data collection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limitation of the case study method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results may not generalize to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inferential statistics must be used in its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“too artificial” as it is typically conducted in the laboratory.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provide any detail about an individual’s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LSHD.SIGE.14.1.3.6 - 1.3. Summarize the scientific method and the choices involved in selecting a sample and choosing data collection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In a psychological experiment, a researcher always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manipulates some aspect of the environment and then measures the effect on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uses a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randomly assigns participants to a minimum of three different instances of the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tests the entire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Professor Plumb is interested in the impact of fruit consumption on memory. He identifies a group of college students to serve as research participants. Then he randomly assigns them to one of three conditions. In condition 1, the students eat no fruit for a week. In condition 2, students eat one pound of fruit each day for one week. Those students assigned to condition 3 eat five pounds of fruit each day for one week. At the end of the week, Professor Plumb measures the students’ memory recall for a list of 20 words. Given this description, Professor Plumb appears to be using a(n) _____ research technique.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48"/>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biographical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A true experiment involves the _____ of the independent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61"/>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manipulation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A psychologist measures the IQs of 20 students who ingested a “smart pill” and 20 students who ingested a “sugar pill” in order to determine if the pill had an effect on intelligence. To ensure peak performance, she tests all of the students on Wednesdays. In this experiment, the independent variable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54"/>
              <w:gridCol w:w="220"/>
              <w:gridCol w:w="22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day of the week.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pill 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IQ score.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 of the researcher.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Friedrich and Stein study on the influence of television on aggression, the type of television show watched (aggressive, prosocial, or neutral) represented the ____ variable in the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75"/>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extraneous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confounding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experimental design, the behavior being measured is called the _____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75"/>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extraneous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confounding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A psychologist measures the IQs of 20 students who ingested a “smart pill” and 20 students who ingested a “sugar pill” in order to determine if the pill had an effect on intelligence. To ensure peak performance, she tests all of the students on Wednesdays. In this experiment, the dependent variable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54"/>
              <w:gridCol w:w="220"/>
              <w:gridCol w:w="22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day of the week.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pill 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IQ score.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 of the researcher.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A study is done examining whether rewarding children for good behavior increases the amount of time students spend studying. In this study, the amount of time spent studying would be the _____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12"/>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confounding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In DeLoache's study of the relationship between types of training and vocabulary acquisition, vocabulary acquisition represented the _____ variable in the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75"/>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extraneous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confounding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Random assignment helps ensure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cohort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differences exist between treatment groups prior to the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similarity of treatment groups prior to the treatment.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NOT a hallmark of a true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over responses on the dependent measure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Manipulation of an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over extraneous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assignment of participants to experimental conditions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Faith wants to know whether there is a cause-effect relationship between the amount of time parents spend reading to their children and their children's attitudes toward reading. What type of research design should Faith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56"/>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A key limitation of the experimental method is that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used to identify cause-and-effect.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very expensive.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be used to assess many interesting questions due to ethical reasons.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an excellent job of explaining real-world experience, but does not do a good job of explaining what happens in the laboratory.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point was Urie Bronfenbrenner attempting to make when he said that developmental psychology had become, “the science of the strange behavior of children in strange situations with strange adults”?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Modern developmental psychology is too focused on laboratory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Modern developmental psychology pays too much attention to exceptional children and not enough to normal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Modern developmental psychology is too worried about the impact of early childhood abuse by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Modern developmental psychology conducts far too few experiments.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The key distinction between a true experiment and a quasi-experiment is that in quasi-experiments,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is conducted in the “real world” not in the laboratory.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are not randomly assigned to different treatments.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statistical analysis is conducted.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always a control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Dr. Rambo wants to determine whether there are sex differences in reactions to televised violence. He asks male and female participants to watch a 15-minute video clip of a violent program and then complete a rating scale. Rambo’s research project is best classified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55"/>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experiment.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quasi-experiment.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 observation.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fundamental question addressed by the correlational method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variable A cause variable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is a control group influenced by the absence of an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impact does random assignment have on psychological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two or more variables related in some systematic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field of developmental psychology, the main reason that the correlational method is used more often than experimental methods is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correlations are more effective at addressing the issue of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ethical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research is significantly more scientifically rigorous.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the availability of computers.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Dr. Fill wants to study the relationship between drug addiction and being the victim of child abuse. As Dr. Fill is an ethical researcher, he would have to conduct a(n) _____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48"/>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laboratory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Tom finds a correlation of +.81 between number of years in school and salary of first job. This would mean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more education one has, the lower his or her starting salary is likely to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more education one has, the higher his or her starting salary is likely to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 determines whether or not someone will get a job after graduation.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in education cause employers to offer higher salaries.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correlation between listening to country music and passing general psychology is found to be -.8, then one could rightly conclude that _____ country music listeners pass the class.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730"/>
              <w:gridCol w:w="220"/>
              <w:gridCol w:w="8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Mara finds that the correlation between variables A and B is +.43, while the correlation between variables A and C is -.78. These results indicate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correlation between A and C is stronger than the correlation between A and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correlation between A and B is stronger than the correlation between A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A causes variable B but not variable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 A causes both variables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Smoking cigarettes and having lung cancer are highly correlated events, and people often logically conclude that smoking must cause the cancer. It is hypothetically possible, however, that having lung cancer causes one to crave nicotine and thus it leads to smoking. This example illustrates the issue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953"/>
              <w:gridCol w:w="220"/>
              <w:gridCol w:w="35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third variable.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reversed cause-effect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of measurement effects.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plasticity.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has shown a positive correlation between the amount of time children spend watching television and their levels of aggression. It is possible that the actual cause of this relationship involves harsh parents who act aggressively toward children (teaching them to be aggressive) and whose violence leads children to avoid them at all costs (including by watching television). This example illustrates the issue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953"/>
              <w:gridCol w:w="220"/>
              <w:gridCol w:w="35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third variable.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reversed cause-effect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of measurement effects.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plasticity.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A meta-analysis is best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4018"/>
              <w:gridCol w:w="220"/>
              <w:gridCol w:w="3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study using numerous previous studies.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controlled laboratory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unstructured interview.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longitudinal design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study the effects of television on children’s behavior, Dr. Squarepants synthesizes the results from 150 studies looking at the influence of cartoons on children’s moral development. Given this description, Dr. Squarepants appears to be using the _____ research technique.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59"/>
              <w:gridCol w:w="220"/>
              <w:gridCol w:w="1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naturalistic observation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observation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 design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the basic premise of the cross-sectional research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 different age groups (e.g., 5-, 10-, 15-year-olds) at the same time (e.g., during the same week)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 the same age group (e.g., only 5-year-olds) at the same time (e.g., during the same week)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 different age groups (e.g., 5-, 10-, 15-year-olds) at different times (e.g., 5-year-olds in 2003, 10-year-olds in 2004, and 15-year-olds in 2005)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 the same group (e.g., 5-year-olds) at different times (e.g., first test when kids are 5, then when they are 10, and finally when they turn 15)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7"/>
              <w:gridCol w:w="7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LSHD.SIGE.14.1.3.8 - 1.3. Evaluate the strengths and weaknesses of the cross-sectional, longitudinal, and sequential designs.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using a cross-sectional research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Fred, who is assessing study habits in fifth graders in three different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Barney, who is assessing the study habits in a group of fifth graders and who will follow and assess this same group when they get to eighth and then eleventh grade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Wilma, who is simultaneously testing the study habits of fifth, eighth, and eleventh graders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Betty, who is assessing the study habits of fifth graders in the year 2003, and plans to assess eighth-graders’ study habits in 2004 and eleventh graders’ habits in 2005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7"/>
              <w:gridCol w:w="7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LSHD.SIGE.14.1.3.8 - 1.3. Evaluate the strengths and weaknesses of the cross-sectional, longitudinal, and sequential designs.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For her senior project, Shantae wants to study children's moral reasoning. During the fall semester, she interviews 20 individuals in each of the following grades: first, fourth, seventh, tenth, and college sophomores. She asks each participant to solve a practical moral dilemma. What sort of research design is Shantae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56"/>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7"/>
              <w:gridCol w:w="7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LSHD.SIGE.14.1.3.8 - 1.3. Evaluate the strengths and weaknesses of the cross-sectional, longitudinal, and sequential designs.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group of people born in a specified, limited span of years (e.g., the 1960s).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41"/>
              <w:gridCol w:w="220"/>
              <w:gridCol w:w="1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cohort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7"/>
              <w:gridCol w:w="7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LSHD.SIGE.14.1.3.8 - 1.3. Evaluate the strengths and weaknesses of the cross-sectional, longitudinal, and sequential designs.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individuals who were born in 1980 will develop differently than individuals born in 1880 is best explained using the concept of _____ effects.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62"/>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cohort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clock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7"/>
              <w:gridCol w:w="7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LSHD.SIGE.14.1.3.8 - 1.3. Evaluate the strengths and weaknesses of the cross-sectional, longitudinal, and sequential designs.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research design are age differences and cohort differences hopelessly tangled?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46"/>
              <w:gridCol w:w="220"/>
              <w:gridCol w:w="1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Cross-cultural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7"/>
              <w:gridCol w:w="7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LSHD.SIGE.14.1.3.8 - 1.3. Evaluate the strengths and weaknesses of the cross-sectional, longitudinal, and sequential designs.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I am the fastest to conduct research design, one big disadvantage I have is that I do not generate information about the development of individuals. Which research method am 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46"/>
              <w:gridCol w:w="220"/>
              <w:gridCol w:w="1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Cross-cultural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7"/>
              <w:gridCol w:w="7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LSHD.SIGE.14.1.3.8 - 1.3. Evaluate the strengths and weaknesses of the cross-sectional, longitudinal, and sequential designs.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______ research design, the performance of one group of individuals is assessed repeatedly across a portion of the lifespan.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07"/>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7"/>
              <w:gridCol w:w="7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LSHD.SIGE.14.1.3.8 - 1.3. Evaluate the strengths and weaknesses of the cross-sectional, longitudinal, and sequential designs.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using a longitudinal research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George, who is assessing eating habits of 40-year-olds in three different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Jane, who is assessing the eating habits in a group of 40-year-olds, and who will follow and assess this same group when they get to ages 60 and 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Elroy, who is simultaneously testing the eating habits of 40-, 60-, and 80-year-olds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Judy, who is assessing the eating habits of 40-year-olds in the year 2014, and plans to assess 60-year-olds’ eating habits in 2019 and 80-year-olds’ habits in 2024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7"/>
              <w:gridCol w:w="7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LSHD.SIGE.14.1.3.8 - 1.3. Evaluate the strengths and weaknesses of the cross-sectional, longitudinal, and sequential designs.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Olga is interested in how people develop strategies for conflict resolution. She selects a group of preschoolers, and uses both interviews and naturalistic observation to explore their approaches to dealing with conflict. Every two years thereafter, Olga again interviews and observes this same group of youngsters, concluding her study when the children reach adolescence. Olga has been using a _____ research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1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observation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7"/>
              <w:gridCol w:w="7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LSHD.SIGE.14.1.3.8 - 1.3. Evaluate the strengths and weaknesses of the cross-sectional, longitudinal, and sequential designs.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impact on research findings produced by historical events occurring at the moment the data were collected are referred to as _____ effects.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10"/>
              <w:gridCol w:w="220"/>
              <w:gridCol w:w="2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placebo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of measurement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7"/>
              <w:gridCol w:w="7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LSHD.SIGE.14.1.3.8 - 1.3. Evaluate the strengths and weaknesses of the cross-sectional, longitudinal, and sequential designs.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type of study are the effects of age and the effects of time of measurement confounded with one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61"/>
              <w:gridCol w:w="220"/>
              <w:gridCol w:w="1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7"/>
              <w:gridCol w:w="7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LSHD.SIGE.14.1.3.8 - 1.3. Evaluate the strengths and weaknesses of the cross-sectional, longitudinal, and sequential designs.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Measuring different age groups of subjects repeatedly at different periods in time is called a ______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63"/>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cross-cultural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7"/>
              <w:gridCol w:w="7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LSHD.SIGE.14.1.3.8 - 1.3. Evaluate the strengths and weaknesses of the cross-sectional, longitudinal, and sequential designs.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Sol is investigating the effects of divorce on children's self-esteem. His initial sample consists of a group of 10 five-year-olds, which he plans to follow over a period of at least 15 years. When this group of children reaches age 15, Sol adds a second group of five-year-olds to his study, and plans to follow them for another 15 years. Sol’s overall plan is best classified as a _____ research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12"/>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7"/>
              <w:gridCol w:w="7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LSHD.SIGE.14.1.3.8 - 1.3. Evaluate the strengths and weaknesses of the cross-sectional, longitudinal, and sequential designs.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Only the _____ design allows a researcher to potentially separate out effects of age, cohort, and time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07"/>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7"/>
              <w:gridCol w:w="7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LSHD.SIGE.14.1.3.8 - 1.3. Evaluate the strengths and weaknesses of the cross-sectional, longitudinal, and sequential designs.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Socioeconomic status affects the development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lower- and higher-SES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lower-SES but not higher-SES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higher-SES but not lower-SES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lower- nor higher-SES individuals.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7"/>
              <w:gridCol w:w="6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What Special Challenges Do Developmental Scientists Face?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LSHD.SIGE.14.1.4.9 - 1.4. Discuss the challenges in conducting culturally sensitive research.</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Ethnocentrism is the belief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better to think of others as having a “deficit” than being “different.”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one’s own culture is superior.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easier to understand the position of people different from one’s 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race does not impact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7"/>
              <w:gridCol w:w="6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What Special Challenges Do Developmental Scientists Face?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LSHD.SIGE.14.1.4.9 - 1.4. Discuss the challenges in conducting culturally sensitive research.</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While considering a new study, Creed is concerned that the stimulus he is using might frighten the infants he is testing. This indicates that Creed is focusing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29"/>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correlational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sequential design.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ethics.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What Special Challenges Do Developmental Scientists Face?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LSHD.SIGE.14.1.4.10 - 1.4. Explain the four major ethical obligations of investigators to their research participants.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Psychological Association and the Society for Research on Child Development guidelines for ethics in research stipulate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avoidance of physical and psychological harm.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debriefing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testing participants using multiple measures.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What Special Challenges Do Developmental Scientists Face?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LSHD.SIGE.14.1.4.10 - 1.4. Explain the four major ethical obligations of investigators to their research participants.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a study participant needs to be aware of what they may experience while in a research study illustrates the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37"/>
              <w:gridCol w:w="220"/>
              <w:gridCol w:w="1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informed consent.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debriefing.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protection from harm.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What Special Challenges Do Developmental Scientists Face?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LSHD.SIGE.14.1.4.10 - 1.4. Explain the four major ethical obligations of investigators to their research participants.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Mr. Flay has finished filling out a survey that he thought was on cooking skills, he is told that the actual purpose of the survey was to assess his intelligence. This best represents the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37"/>
              <w:gridCol w:w="220"/>
              <w:gridCol w:w="1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informed consent.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debriefing.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protection from harm.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What Special Challenges Do Developmental Scientists Face?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LSHD.SIGE.14.1.4.10 - 1.4. Explain the four major ethical obligations of investigators to their research participants.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study in which participants are tricked into believing that they caused harm to someone else, a researcher is obligated to make sure that the participants are told about the true nature of the study before they leave and also must make sure that the participants do not feel badly about their behavior. These two obligations are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4047"/>
              <w:gridCol w:w="220"/>
              <w:gridCol w:w="3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informed consent and debriefing.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debriefing and protection from harm.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protection from harm and confidentiality.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 and informed consent.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What Special Challenges Do Developmental Scientists Face?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LSHD.SIGE.14.1.4.10 - 1.4. Explain the four major ethical obligations of investigators to their research participants.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WWW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Due to the ethical standard concerning _____, a researcher could not tell a parent that the parent’s child scored in the “genius” range on an IQ test that the researcher had given.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82"/>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informed consent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debriefing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protection from harm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7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What Special Challenges Do Developmental Scientists Face?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LSHD.SIGE.14.1.10 - 1.10</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aging is defined as the deterioration of organisms that leads inevitably to their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6"/>
              <w:gridCol w:w="6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LSHD.SIGE.14.1.1.1 - 1.1. Define development, aging, and their relationship to each 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Lisa thinks that age 22 is the perfect time to get married because all of her friends plan to marry at this age. This is an example of an age norm.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6"/>
              <w:gridCol w:w="6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LSHD.SIGE.14.1.1.1 - 1.1. Define development, aging, and their relationship to each 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In Western societies, it took until the beginning of the eighteenth century for “adolescence” to be viewed as a distinct period of the lifespan.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LSHD.SIGE.14.1.1.2 - 1.1. Explain and illustrate the role played by age grades, age norms, and the social clock in making human development different in different historical, cultural, and subcultural contexts.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Maturation refers to the gains that occur across the lifespan as the result of experiences.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LSHD.SIGE.14.1.1.3 - 1.1. Summarize the extreme positions one can take on "nature-nurture" issue and the position most developmental scientists today take.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genetic blueprint children receive makes it likely that they will walk and utter their first words at about 1 year of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LSHD.SIGE.14.1.1.3 - 1.1. Summarize the extreme positions one can take on "nature-nurture" issue and the position most developmental scientists today take.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Learning refers to relatively permanent changes in thoughts, feelings, or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LSHD.SIGE.14.1.1.3 - 1.1. Summarize the extreme positions one can take on "nature-nurture" issue and the position most developmental scientists today take.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Plasticity involves the capacity to change in response to both positive and negative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0"/>
              <w:gridCol w:w="6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What Is the Science of Life-Span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LSHD.SIGE.14.1.2.5 - 1.2. List and illustrate the seven key assumptions of the modern-life-span perspective.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method is both an attitude and a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LSHD.SIGE.14.1.3.6 - 1.3. Summarize the scientific method and the choices involved in selecting a sample and choosing data collection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A theory is a specific prediction generated by a hypothesis.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LSHD.SIGE.14.1.3.6 - 1.3. Summarize the scientific method and the choices involved in selecting a sample and choosing data collection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A random sample is always smaller than the population from which it is drawn.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LSHD.SIGE.14.1.3.6 - 1.3. Summarize the scientific method and the choices involved in selecting a sample and choosing data collection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structured observation a researcher creates a special condition designed to elicit some behavior of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LSHD.SIGE.14.1.3.6 - 1.3. Summarize the scientific method and the choices involved in selecting a sample and choosing data collection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greatest advantage of the experimental method is the ability to establish the fact that one thing causes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experimental research design, the variable that is manipulated by the experimenter is called the independent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Random assignment of participants occurs in all quasi-experimental designs.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A correlation of +.2 indicates a stronger relationship between two variables than would a correlation of -.9.</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advantage of the correlational method is that it can be used to establish cause-effect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Cohort effects concern the impact of being born in one particular historical context rather than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7"/>
              <w:gridCol w:w="7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LSHD.SIGE.14.1.3.8 - 1.3. Evaluate the strengths and weaknesses of the cross-sectional, longitudinal, and sequential designs.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Cross-sectional studies are better suited than longitudinal studies to the examination of individual differences.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7"/>
              <w:gridCol w:w="7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LSHD.SIGE.14.1.3.8 - 1.3. Evaluate the strengths and weaknesses of the cross-sectional, longitudinal, and sequential designs.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sequential design, time of measurement is confounded with cohort effects.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7"/>
              <w:gridCol w:w="7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LSHD.SIGE.14.1.3.8 - 1.3. Evaluate the strengths and weaknesses of the cross-sectional, longitudinal, and sequential designs.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Informed consent is typically obtained following a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What Special Challenges Do Developmental Scientists Face?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LSHD.SIGE.14.1.4.10 - 1.4. Explain the four major ethical obligations of investigators to their research participants.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is defined as the systematic changes that take place between _____ and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09"/>
              <w:gridCol w:w="65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LSHD.SIGE.14.1.1 - 1.1 Define development, aging, and their relationship to each 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status and privileges assigned to individuals of a specific age defines the concept of an age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6"/>
              <w:gridCol w:w="6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grade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LSHD.SIGE.14.1.1.1 - 1.1. Define development, aging, and their relationship to each 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A rite of _____ is a ritual marking the transition from one age status to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6"/>
              <w:gridCol w:w="6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passage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LSHD.SIGE.14.1.1.1 - 1.1. Define development, aging, and their relationship to each 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“new” period between adolescence and full-fledged adulthood is called _____ adulthood.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emerging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LSHD.SIGE.14.1.1.2 - 1.1. Explain and illustrate the role played by age grades, age norms, and the social clock in making human development different in different historical, cultural, and subcultural contexts.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deterioration of organisms (including humans) that leads inevitably to their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6"/>
              <w:gridCol w:w="6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aging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LSHD.SIGE.14.1.1.1 - 1.1. Define development, aging, and their relationship to each 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Changes and continuities in perception, language, learning, memory, problem solving, and other mental processes are examples of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6"/>
              <w:gridCol w:w="6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LSHD.SIGE.14.1.1.1 - 1.1. Define development, aging, and their relationship to each 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_____ refers to the physical changes that occur from conception to maturity.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6"/>
              <w:gridCol w:w="6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LSHD.SIGE.14.1.1.1 - 1.1. Define development, aging, and their relationship to each 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considered the most famous baby biographer.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Darwin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What Is the Science of Life-Span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LSHD.SIGE.14.1.2.4 - 1.2. Summarize the four goals of the science of life-span development and describe how the study of human development began.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A set of concepts and propositions intended to describe and explain some aspect of experience is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LSHD.SIGE.14.1.3.6 - 1.3. Summarize the scientific method and the choices involved in selecting a sample and choosing data collection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overall group from which a sample is drawn is called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LSHD.SIGE.14.1.3.6 - 1.3. Summarize the scientific method and the choices involved in selecting a sample and choosing data collection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_____ observation study, the researcher creates a special condition designed to elicit the behavior of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LSHD.SIGE.14.1.3.6 - 1.3. Summarize the scientific method and the choices involved in selecting a sample and choosing data collection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experiment, the researcher manipulates the _____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_____-experiment is an experiment-like study that assesses the impact of different treatments, but does not involve random assignment to treatment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quasi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numeric expression </w:t>
            </w:r>
            <w:r>
              <w:rPr>
                <w:rStyle w:val="DefaultParagraphFont"/>
                <w:rFonts w:ascii="Times New Roman" w:eastAsia="Times New Roman" w:hAnsi="Times New Roman" w:cs="Times New Roman"/>
                <w:b w:val="0"/>
                <w:bCs w:val="0"/>
                <w:i/>
                <w:iCs/>
                <w:smallCaps w:val="0"/>
                <w:color w:val="000000"/>
                <w:sz w:val="22"/>
                <w:szCs w:val="22"/>
                <w:bdr w:val="nil"/>
                <w:rtl w:val="0"/>
              </w:rPr>
              <w:t>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+.84 represents a(n) _____ coefficient.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_____, the results from multiple studies are synthesized to produce some overall conclusion.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effects concern the impact of being born as a member of a particular generation in history.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7"/>
              <w:gridCol w:w="7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Cohort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LSHD.SIGE.14.1.3.8 - 1.3. Evaluate the strengths and weaknesses of the cross-sectional, longitudinal, and sequential designs.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_____ design, a single cohort group is assessed repeatedly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7"/>
              <w:gridCol w:w="7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longitudinal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LSHD.SIGE.14.1.3.8 - 1.3. Evaluate the strengths and weaknesses of the cross-sectional, longitudinal, and sequential designs.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design combines elements of both longitudinal and cross-sectional designs.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7"/>
              <w:gridCol w:w="7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LSHD.SIGE.14.1.3.8 - 1.3. Evaluate the strengths and weaknesses of the cross-sectional, longitudinal, and sequential designs.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Family indicators like education, income, and occupational prestige levels underlie _____ status.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7"/>
              <w:gridCol w:w="6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socioeconomic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What Special Challenges Do Developmental Scientists Face?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LSHD.SIGE.14.1.4.9 - 1.4. Discuss the challenges in conducting culturally sensitive research.</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belief that one’s own group and its culture are superior is referred to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7"/>
              <w:gridCol w:w="6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ethnocentrism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What Special Challenges Do Developmental Scientists Face?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LSHD.SIGE.14.1.4.9 - 1.4. Discuss the challenges in conducting culturally sensitive research.</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“development.” Then discuss and give examples of the three broad domains of interest to students of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6"/>
              <w:gridCol w:w="6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LSHD.SIGE.14.1.1.1 - 1.1. Define development, aging, and their relationship to each other.</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contributions of G. Stanley Hall to the study of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What Is the Science of Life-Span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LSHD.SIGE.14.1.2.4 - 1.2. Summarize the four goals of the science of life-span development and describe how the study of human development began.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Currently, development is characterized as multidirectional, multiply-influenced, and having lifelong plasticity. What does this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0"/>
              <w:gridCol w:w="6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What Is the Science of Life-Span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LSHD.SIGE.14.1.2.5 - 1.2. List and illustrate the seven key assumptions of the modern-life-span perspective.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relationship between theories, hypotheses, and the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LSHD.SIGE.14.1.3.6 - 1.3. Summarize the scientific method and the choices involved in selecting a sample and choosing data collection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been asked to conduct an experiment on whether a pill affects memory development. Please describe your experiment by identifying the independent and dependent variable(s) you would select. Discuss how the variable(s) would be manipulated.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8"/>
              <w:gridCol w:w="7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LSHD.SIGE.14.1.3.7 - 1.3. Evaluate the strengths and weaknesses of the case study, experimental, and correlational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age effects, cohort effects, and time of measurement effects, and how do researchers design studies to control each effect?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7"/>
              <w:gridCol w:w="7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LSHD.SIGE.14.1.3.8 - 1.3. Evaluate the strengths and weaknesses of the cross-sectional, longitudinal, and sequential designs.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ethical concerns a researcher must consider before conducting a study using humans.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12"/>
              <w:gridCol w:w="6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What Special Challenges Do Developmental Scientists Face?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LSHD.SIGE.14.1.4.10 - 1.4. Explain the four major ethical obligations of investigators to their research participants.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concepts of age grade, age norms, and a social clock, and how could they be applied to you and your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How Should We Think about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LSHD.SIGE.14.1.1.2 - 1.1. Explain and illustrate the role played by age grades, age norms, and the social clock in making human development different in different historical, cultural, and subcultural contexts.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is interested in what children of different ages understand about their parents’ jobs. Describe the advantages and disadvantages of verbal-report, naturalistic observations, and structured observations in conducting a study on this issue.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LSHD.SIGE.14.1.3.6 - 1.3. Summarize the scientific method and the choices involved in selecting a sample and choosing data collection methods.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Dr. Newmonic is interested in memory skill development between ages 5 and 25. Please tell Dr. Newmonic about the advantages and disadvantages of using cross-sectional, longitudinal research, and sequential designs in conducting his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07"/>
              <w:gridCol w:w="7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not provided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How Is Development Studied?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LSHD.SIGE.14.1.3.8 - 1.3. Evaluate the strengths and weaknesses of the cross-sectional, longitudinal, and sequential designs.</w:t>
                  </w:r>
                </w:p>
              </w:tc>
            </w:tr>
          </w:tbl>
          <w:p/>
        </w:tc>
      </w:tr>
    </w:tbl>
    <w:p>
      <w:pPr>
        <w:shd w:val="clear" w:color="auto" w:fill="FFFFFF"/>
        <w:bidi w:val="0"/>
        <w:spacing w:after="75"/>
        <w:jc w:val="left"/>
      </w:pPr>
    </w:p>
    <w:p>
      <w:pPr>
        <w:bidi w:val="0"/>
      </w:pPr>
    </w:p>
    <w:sectPr>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Understanding Life-Span Human Development</dc:title>
  <cp:revision>0</cp:revision>
</cp:coreProperties>
</file>